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5"/>
          <w:rFonts w:ascii="Times New Roman" w:eastAsia="Times New Roman" w:hAnsi="Times New Roman" w:cs="Times New Roman"/>
        </w:rPr>
        <w:t>...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по месту </w:t>
      </w:r>
      <w:r>
        <w:rPr>
          <w:rFonts w:ascii="Times New Roman" w:eastAsia="Times New Roman" w:hAnsi="Times New Roman" w:cs="Times New Roman"/>
        </w:rPr>
        <w:t xml:space="preserve">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ст.18.9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ОВМ ОМВД России по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ч.3 ст.18.9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№113</w:t>
      </w:r>
      <w:r>
        <w:rPr>
          <w:rFonts w:ascii="Times New Roman" w:eastAsia="Times New Roman" w:hAnsi="Times New Roman" w:cs="Times New Roman"/>
        </w:rPr>
        <w:t xml:space="preserve">/2024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объяснением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он не уплатил штраф, так как не было денег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Муштаба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0412365400725024132420148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6rplc-5">
    <w:name w:val="cat-ExternalSystemDefined grp-26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